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Bud mistake Mr. Lewis for after picking him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nickname did the Devastors give to Bud?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Bud's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attacks Bud when he sleeps in the shed of the Amos'?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Bud keep in his suitcase that gave him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time period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Bud's "pretend family" call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does leave for (on foot) when he leaves Flint, Michigan?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posted all over the walls that Bud stays at in Grand Rapids?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does Jimmy give to Bud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Hooverville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Bud kiss while staying at Hooverville - Flint?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woman who persuaded Calloway to give Bud a chance?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picks up Bud off the side of the road after he leaves Flint?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name of Bud's foster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Bud go when he ran from the Amos'?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holds Bud's old suitcase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Herman E. Calloway's relation to Bud?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Todd put in Bud's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allowing Mr. Lewis back into his car, what did Bud ask him to show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Bud's mom's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city did Ms. Hill relocate to after she got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2021-10-11T02:38:25Z</dcterms:created>
  <dcterms:modified xsi:type="dcterms:W3CDTF">2021-10-11T02:38:25Z</dcterms:modified>
</cp:coreProperties>
</file>