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compromise    </w:t>
      </w:r>
      <w:r>
        <w:t xml:space="preserve">   confidential    </w:t>
      </w:r>
      <w:r>
        <w:t xml:space="preserve">   crude    </w:t>
      </w:r>
      <w:r>
        <w:t xml:space="preserve">   devoured    </w:t>
      </w:r>
      <w:r>
        <w:t xml:space="preserve">   fumbling    </w:t>
      </w:r>
      <w:r>
        <w:t xml:space="preserve">   immortal    </w:t>
      </w:r>
      <w:r>
        <w:t xml:space="preserve">   insinuating    </w:t>
      </w:r>
      <w:r>
        <w:t xml:space="preserve">   meddling    </w:t>
      </w:r>
      <w:r>
        <w:t xml:space="preserve">   privilege    </w:t>
      </w:r>
      <w:r>
        <w:t xml:space="preserve">   provoked    </w:t>
      </w:r>
      <w:r>
        <w:t xml:space="preserve">   puny    </w:t>
      </w:r>
      <w:r>
        <w:t xml:space="preserve">   radiating    </w:t>
      </w:r>
      <w:r>
        <w:t xml:space="preserve">   suspicious    </w:t>
      </w:r>
      <w:r>
        <w:t xml:space="preserve">   temporary    </w:t>
      </w:r>
      <w:r>
        <w:t xml:space="preserve">   tidings    </w:t>
      </w:r>
      <w:r>
        <w:t xml:space="preserve">   tussling    </w:t>
      </w:r>
      <w:r>
        <w:t xml:space="preserve">   wring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2021-10-11T02:38:30Z</dcterms:created>
  <dcterms:modified xsi:type="dcterms:W3CDTF">2021-10-11T02:38:30Z</dcterms:modified>
</cp:coreProperties>
</file>