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 not Buddy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Buds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of Bud not Buddy?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Bud thinks is a vampire...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does Bud get?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Bud kiss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Bud have for breakfast with Lefty Lewis?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all the people sitting around the campfire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Buds moms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rule does Bud not Buddy, Steve Jobs and If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Buds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</dc:title>
  <dcterms:created xsi:type="dcterms:W3CDTF">2021-10-11T02:38:40Z</dcterms:created>
  <dcterms:modified xsi:type="dcterms:W3CDTF">2021-10-11T02:38:40Z</dcterms:modified>
</cp:coreProperties>
</file>