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instrument does Steady Eddie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got Bud to Herman E. Calloway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Bud's Mom's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Buds friend from the orphanage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club that Herman E. Calloway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Bud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Bud's "Brother's"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Todd's Dads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instrument does Bud get at the end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Bud's favorite band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waitress that served Bud and the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band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House Herman E. Calloway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bud get locked up in at the Amos's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restaurant Bud ate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the book is mainly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instrument does Doo Doo Bug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Herman E. Calloway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Todd's mom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2021-10-11T02:38:45Z</dcterms:created>
  <dcterms:modified xsi:type="dcterms:W3CDTF">2021-10-11T02:38:45Z</dcterms:modified>
</cp:coreProperties>
</file>