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Bud's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 Amoses put Bud for being bad?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Bud go to try to meet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Bud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shoved a pencil up Bud's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they call Jimmy Wesley?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picked Bud up on the side of the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Eddie Patrick's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they call Chug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nickname do they give Bud?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singer for the Dusky Devastators of the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jumped on Bud when he was sleeping by the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band members call Roy Breed?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2021-10-11T02:38:54Z</dcterms:created>
  <dcterms:modified xsi:type="dcterms:W3CDTF">2021-10-11T02:38:54Z</dcterms:modified>
</cp:coreProperties>
</file>