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Bud missed the locomotive that goes on tracks  Bud has to ________ to go find who he thinks is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 thinks that not telling the truth or __________ is the best way to go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 punched Todd, so he was forced to stay in a shed for the night, but Bud attempts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this book is historical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 was sent to an orphanage called the _______ after his mom got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 goes to a town where he has dinner and meets some friends. After he eats, his friends told him he had to _____ the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Bud's mom is gone or in other words she is ________.This plays a big role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 meets up with who he thinks is his dad at a place where you put a liquid in your car or truck so it can move this place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 becomes friends with another person that is an adult in the band whose name is Eddie  but his nickname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takes place during the Great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 tries to hop on a locomotive that goes on tracks  also called a _______ to try to go to California with his friend named Bugs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all of Buds belongings in it you may take one of these with you if you go on a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Eddie gave Bud a _____, which is a musical instrument that Bud wants to play very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 was raised in _____________________ with his mom until his mom got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 thinks this character is his dad and sets off to come find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 was _____ by a boy named Todd. So, Bud decided to punch Todd.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 was bribed with _____ and a pop to get into a stranger's car. The stranger told Bud his name was Lefty Lewis.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Bud is making his way to find who he thinks is his dad whenever he sees a car comes by  the road he is walking by he jumps into the bushes and ________ so nobody can see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Bud thinks is his dad is in a ________ that performs all over the world. You might take ________ as an elective.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Hates being called Buddy; the main character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2021-10-11T02:39:03Z</dcterms:created>
  <dcterms:modified xsi:type="dcterms:W3CDTF">2021-10-11T02:39:03Z</dcterms:modified>
</cp:coreProperties>
</file>