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Buds new name the band gave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sweet ______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place did Bud look for Miss Hill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 for homeless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Mr.________locked Bud in the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 Thomas's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Bud's opinion this person is beautiful.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vampire bat turned out to be a _______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did Steady Eddie give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Bud's pretend name at the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cockroach crawled in his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got a foster home with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2021-10-11T02:37:37Z</dcterms:created>
  <dcterms:modified xsi:type="dcterms:W3CDTF">2021-10-11T02:37:37Z</dcterms:modified>
</cp:coreProperties>
</file>