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courageous    </w:t>
      </w:r>
      <w:r>
        <w:t xml:space="preserve">   garage    </w:t>
      </w:r>
      <w:r>
        <w:t xml:space="preserve">   hornets    </w:t>
      </w:r>
      <w:r>
        <w:t xml:space="preserve">   jazz    </w:t>
      </w:r>
      <w:r>
        <w:t xml:space="preserve">   lonely    </w:t>
      </w:r>
      <w:r>
        <w:t xml:space="preserve">   Michigan    </w:t>
      </w:r>
      <w:r>
        <w:t xml:space="preserve">   mom    </w:t>
      </w:r>
      <w:r>
        <w:t xml:space="preserve">   orphan    </w:t>
      </w:r>
      <w:r>
        <w:t xml:space="preserve">   police    </w:t>
      </w:r>
      <w:r>
        <w:t xml:space="preserve">   suitcase    </w:t>
      </w:r>
      <w:r>
        <w:t xml:space="preserve">   ticondaroga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2021-10-11T02:38:00Z</dcterms:created>
  <dcterms:modified xsi:type="dcterms:W3CDTF">2021-10-11T02:38:00Z</dcterms:modified>
</cp:coreProperties>
</file>