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Bud,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mission    </w:t>
      </w:r>
      <w:r>
        <w:t xml:space="preserve">   horrid    </w:t>
      </w:r>
      <w:r>
        <w:t xml:space="preserve">   filth    </w:t>
      </w:r>
      <w:r>
        <w:t xml:space="preserve">   fumbling    </w:t>
      </w:r>
      <w:r>
        <w:t xml:space="preserve">   lam    </w:t>
      </w:r>
      <w:r>
        <w:t xml:space="preserve">   biology    </w:t>
      </w:r>
      <w:r>
        <w:t xml:space="preserve">   chemistry    </w:t>
      </w:r>
      <w:r>
        <w:t xml:space="preserve">   revenge    </w:t>
      </w:r>
      <w:r>
        <w:t xml:space="preserve">   torturing    </w:t>
      </w:r>
      <w:r>
        <w:t xml:space="preserve">   crouched    </w:t>
      </w:r>
      <w:r>
        <w:t xml:space="preserve">   bumble bee    </w:t>
      </w:r>
      <w:r>
        <w:t xml:space="preserve">   shadow puppets    </w:t>
      </w:r>
      <w:r>
        <w:t xml:space="preserve">   eardrum    </w:t>
      </w:r>
      <w:r>
        <w:t xml:space="preserve">   tweezers    </w:t>
      </w:r>
      <w:r>
        <w:t xml:space="preserve">   woodpile    </w:t>
      </w:r>
      <w:r>
        <w:t xml:space="preserve">   ingratitude    </w:t>
      </w:r>
      <w:r>
        <w:t xml:space="preserve">   tolerate    </w:t>
      </w:r>
      <w:r>
        <w:t xml:space="preserve">   proper    </w:t>
      </w:r>
      <w:r>
        <w:t xml:space="preserve">   provoked    </w:t>
      </w:r>
      <w:r>
        <w:t xml:space="preserve">   welted    </w:t>
      </w:r>
      <w:r>
        <w:t xml:space="preserve">   devastators    </w:t>
      </w:r>
      <w:r>
        <w:t xml:space="preserve">   suspicion    </w:t>
      </w:r>
      <w:r>
        <w:t xml:space="preserve">   engagement    </w:t>
      </w:r>
      <w:r>
        <w:t xml:space="preserve">   limited    </w:t>
      </w:r>
      <w:r>
        <w:t xml:space="preserve">   commence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Bud, not Buddy</dc:title>
  <dcterms:created xsi:type="dcterms:W3CDTF">2021-10-11T02:38:12Z</dcterms:created>
  <dcterms:modified xsi:type="dcterms:W3CDTF">2021-10-11T02:38:12Z</dcterms:modified>
</cp:coreProperties>
</file>