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Bud, not Buddy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mrs hill    </w:t>
      </w:r>
      <w:r>
        <w:t xml:space="preserve">   Clarence    </w:t>
      </w:r>
      <w:r>
        <w:t xml:space="preserve">   jazz    </w:t>
      </w:r>
      <w:r>
        <w:t xml:space="preserve">   mission    </w:t>
      </w:r>
      <w:r>
        <w:t xml:space="preserve">   depression    </w:t>
      </w:r>
      <w:r>
        <w:t xml:space="preserve">   momma    </w:t>
      </w:r>
      <w:r>
        <w:t xml:space="preserve">   liar    </w:t>
      </w:r>
      <w:r>
        <w:t xml:space="preserve">   calldwell    </w:t>
      </w:r>
      <w:r>
        <w:t xml:space="preserve">   buddy    </w:t>
      </w:r>
      <w:r>
        <w:t xml:space="preserve">   library    </w:t>
      </w:r>
      <w:r>
        <w:t xml:space="preserve">   lefty lewis    </w:t>
      </w:r>
      <w:r>
        <w:t xml:space="preserve">   flint    </w:t>
      </w:r>
      <w:r>
        <w:t xml:space="preserve">   grand rapids    </w:t>
      </w:r>
      <w:r>
        <w:t xml:space="preserve">   amos    </w:t>
      </w:r>
      <w:r>
        <w:t xml:space="preserve">   Herman E Calloway    </w:t>
      </w:r>
      <w:r>
        <w:t xml:space="preserve">   recorder    </w:t>
      </w:r>
      <w:r>
        <w:t xml:space="preserve">   suitcase    </w:t>
      </w:r>
      <w:r>
        <w:t xml:space="preserve">   sweet pea    </w:t>
      </w:r>
      <w:r>
        <w:t xml:space="preserve">   bud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 word search</dc:title>
  <dcterms:created xsi:type="dcterms:W3CDTF">2021-10-11T02:38:28Z</dcterms:created>
  <dcterms:modified xsi:type="dcterms:W3CDTF">2021-10-11T02:38:28Z</dcterms:modified>
</cp:coreProperties>
</file>