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bud's mistaken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bud live in (end)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bud was when his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drives bud to grand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bud's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herman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bands singer (vocalist)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family that bud lives with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bud carries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bud sleeps with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that bud meets deza malone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bud gets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bud's band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bud lives in (beggining)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person bud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bud lives (beggining)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</dc:title>
  <dcterms:created xsi:type="dcterms:W3CDTF">2021-10-11T02:38:35Z</dcterms:created>
  <dcterms:modified xsi:type="dcterms:W3CDTF">2021-10-11T02:38:35Z</dcterms:modified>
</cp:coreProperties>
</file>