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[not]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gory    </w:t>
      </w:r>
      <w:r>
        <w:t xml:space="preserve">   brute    </w:t>
      </w:r>
      <w:r>
        <w:t xml:space="preserve">   crick    </w:t>
      </w:r>
      <w:r>
        <w:t xml:space="preserve">   deny    </w:t>
      </w:r>
      <w:r>
        <w:t xml:space="preserve">   engagement    </w:t>
      </w:r>
      <w:r>
        <w:t xml:space="preserve">   terminally    </w:t>
      </w:r>
      <w:r>
        <w:t xml:space="preserve">   horse's    </w:t>
      </w:r>
      <w:r>
        <w:t xml:space="preserve">   collection    </w:t>
      </w:r>
      <w:r>
        <w:t xml:space="preserve">   enga    </w:t>
      </w:r>
      <w:r>
        <w:t xml:space="preserve">   gait    </w:t>
      </w:r>
      <w:r>
        <w:t xml:space="preserve">   atlas    </w:t>
      </w:r>
      <w:r>
        <w:t xml:space="preserve">   commenence    </w:t>
      </w:r>
      <w:r>
        <w:t xml:space="preserve">   retrieve    </w:t>
      </w:r>
      <w:r>
        <w:t xml:space="preserve">   practical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[not] buddy</dc:title>
  <dcterms:created xsi:type="dcterms:W3CDTF">2021-10-11T02:37:52Z</dcterms:created>
  <dcterms:modified xsi:type="dcterms:W3CDTF">2021-10-11T02:37:52Z</dcterms:modified>
</cp:coreProperties>
</file>