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Northeastern India    </w:t>
      </w:r>
      <w:r>
        <w:t xml:space="preserve">   Siddhartha    </w:t>
      </w:r>
      <w:r>
        <w:t xml:space="preserve">   Buddhism    </w:t>
      </w:r>
      <w:r>
        <w:t xml:space="preserve">   Dharma    </w:t>
      </w:r>
      <w:r>
        <w:t xml:space="preserve">   Eightfold Path    </w:t>
      </w:r>
      <w:r>
        <w:t xml:space="preserve">   Enlightenment    </w:t>
      </w:r>
      <w:r>
        <w:t xml:space="preserve">   Four Noble Truths    </w:t>
      </w:r>
      <w:r>
        <w:t xml:space="preserve">   Karma    </w:t>
      </w:r>
      <w:r>
        <w:t xml:space="preserve">   Middle Way    </w:t>
      </w:r>
      <w:r>
        <w:t xml:space="preserve">   Nirvana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2021-10-11T02:38:55Z</dcterms:created>
  <dcterms:modified xsi:type="dcterms:W3CDTF">2021-10-11T02:38:55Z</dcterms:modified>
</cp:coreProperties>
</file>