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Buddhism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modern day buddhist practice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General guidelines, beliefs, and morals for Buddhists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Buddhist leader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Steps to be taken in order to reach Nirvana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End of suffering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where Buddhists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Causes physical suffering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Average everyday buddhist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awakened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healing technique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awaken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Devoted to studying and teaching Buddhism, not married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 </dc:title>
  <dcterms:created xsi:type="dcterms:W3CDTF">2021-10-11T02:39:01Z</dcterms:created>
  <dcterms:modified xsi:type="dcterms:W3CDTF">2021-10-11T02:39:01Z</dcterms:modified>
</cp:coreProperties>
</file>