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Nirvana    </w:t>
      </w:r>
      <w:r>
        <w:t xml:space="preserve">   Karma    </w:t>
      </w:r>
      <w:r>
        <w:t xml:space="preserve">   Soul    </w:t>
      </w:r>
      <w:r>
        <w:t xml:space="preserve">   Anatta    </w:t>
      </w:r>
      <w:r>
        <w:t xml:space="preserve">   Anicca    </w:t>
      </w:r>
      <w:r>
        <w:t xml:space="preserve">   Dukkha    </w:t>
      </w:r>
      <w:r>
        <w:t xml:space="preserve">   Dharma    </w:t>
      </w:r>
      <w:r>
        <w:t xml:space="preserve">   Truth    </w:t>
      </w:r>
      <w:r>
        <w:t xml:space="preserve">   Gotama    </w:t>
      </w:r>
      <w:r>
        <w:t xml:space="preserve">   Siddhattha    </w:t>
      </w:r>
      <w:r>
        <w:t xml:space="preserve">   Lotus    </w:t>
      </w:r>
      <w:r>
        <w:t xml:space="preserve">   Enlightenment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2021-10-11T02:38:37Z</dcterms:created>
  <dcterms:modified xsi:type="dcterms:W3CDTF">2021-10-11T02:38:37Z</dcterms:modified>
</cp:coreProperties>
</file>