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Asoka    </w:t>
      </w:r>
      <w:r>
        <w:t xml:space="preserve">   Buddha    </w:t>
      </w:r>
      <w:r>
        <w:t xml:space="preserve">   Candragupta    </w:t>
      </w:r>
      <w:r>
        <w:t xml:space="preserve">   Caste System    </w:t>
      </w:r>
      <w:r>
        <w:t xml:space="preserve">   Eight Fold path    </w:t>
      </w:r>
      <w:r>
        <w:t xml:space="preserve">   Four Noble Truths    </w:t>
      </w:r>
      <w:r>
        <w:t xml:space="preserve">   Gupta    </w:t>
      </w:r>
      <w:r>
        <w:t xml:space="preserve">   Kushan    </w:t>
      </w:r>
      <w:r>
        <w:t xml:space="preserve">   Mauryan    </w:t>
      </w:r>
      <w:r>
        <w:t xml:space="preserve">   Nirvana    </w:t>
      </w:r>
      <w:r>
        <w:t xml:space="preserve">   Siddhartha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2021-10-11T02:38:43Z</dcterms:created>
  <dcterms:modified xsi:type="dcterms:W3CDTF">2021-10-11T02:38:43Z</dcterms:modified>
</cp:coreProperties>
</file>