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LImbini    </w:t>
      </w:r>
      <w:r>
        <w:t xml:space="preserve">   Golden fish    </w:t>
      </w:r>
      <w:r>
        <w:t xml:space="preserve">   Philosophy    </w:t>
      </w:r>
      <w:r>
        <w:t xml:space="preserve">   Dharma wheel    </w:t>
      </w:r>
      <w:r>
        <w:t xml:space="preserve">   Three universal truths    </w:t>
      </w:r>
      <w:r>
        <w:t xml:space="preserve">   Four noble truths    </w:t>
      </w:r>
      <w:r>
        <w:t xml:space="preserve">   Nan tien temple    </w:t>
      </w:r>
      <w:r>
        <w:t xml:space="preserve">   Parvana    </w:t>
      </w:r>
      <w:r>
        <w:t xml:space="preserve">   Gautama    </w:t>
      </w:r>
      <w:r>
        <w:t xml:space="preserve">   Ashoka    </w:t>
      </w:r>
      <w:r>
        <w:t xml:space="preserve">   Eightfold path    </w:t>
      </w:r>
      <w:r>
        <w:t xml:space="preserve">   Buddhism    </w:t>
      </w:r>
      <w:r>
        <w:t xml:space="preserve">   Buddha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Buddhism</dc:title>
  <dcterms:created xsi:type="dcterms:W3CDTF">2021-10-11T02:38:46Z</dcterms:created>
  <dcterms:modified xsi:type="dcterms:W3CDTF">2021-10-11T02:38:46Z</dcterms:modified>
</cp:coreProperties>
</file>