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Buddha    </w:t>
      </w:r>
      <w:r>
        <w:t xml:space="preserve">   Buddhism    </w:t>
      </w:r>
      <w:r>
        <w:t xml:space="preserve">   Dana    </w:t>
      </w:r>
      <w:r>
        <w:t xml:space="preserve">   Dharma    </w:t>
      </w:r>
      <w:r>
        <w:t xml:space="preserve">   Enlightenment    </w:t>
      </w:r>
      <w:r>
        <w:t xml:space="preserve">   Karma    </w:t>
      </w:r>
      <w:r>
        <w:t xml:space="preserve">   Lamaism    </w:t>
      </w:r>
      <w:r>
        <w:t xml:space="preserve">   Lotus Flower    </w:t>
      </w:r>
      <w:r>
        <w:t xml:space="preserve">   Namo    </w:t>
      </w:r>
      <w:r>
        <w:t xml:space="preserve">   Nirvana    </w:t>
      </w:r>
      <w:r>
        <w:t xml:space="preserve">   Noble Truths    </w:t>
      </w:r>
      <w:r>
        <w:t xml:space="preserve">   Prayer    </w:t>
      </w:r>
      <w:r>
        <w:t xml:space="preserve">   River Ganges    </w:t>
      </w:r>
      <w:r>
        <w:t xml:space="preserve">   Samsara    </w:t>
      </w:r>
      <w:r>
        <w:t xml:space="preserve">   Sangha    </w:t>
      </w:r>
      <w:r>
        <w:t xml:space="preserve">   Suffering    </w:t>
      </w:r>
      <w:r>
        <w:t xml:space="preserve">   Tipitaka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2021-10-11T02:38:51Z</dcterms:created>
  <dcterms:modified xsi:type="dcterms:W3CDTF">2021-10-11T02:38:51Z</dcterms:modified>
</cp:coreProperties>
</file>