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p>
      <w:pPr>
        <w:pStyle w:val="Questions"/>
      </w:pPr>
      <w:r>
        <w:t xml:space="preserve">1. ITRDDAHSAH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MSDIHDUB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TTHGNILNENEEM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SVTAEFSLI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EIRNSH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IDNITOEMAT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AAPRIKITT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HTE OBENL TLHDGIOFE PHTA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DBHADU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UROF NOELB UTSRHT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2021-10-11T02:39:09Z</dcterms:created>
  <dcterms:modified xsi:type="dcterms:W3CDTF">2021-10-11T02:39:09Z</dcterms:modified>
</cp:coreProperties>
</file>