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buddha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noble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Buddhas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years it took buddha to reach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enlightment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tree where enlightenment came upon buddha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of the name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when buddha attained enlightment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responsible for spread of Buddhism in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mauryan ruler to adopt buddhism</w:t>
            </w:r>
          </w:p>
        </w:tc>
      </w:tr>
    </w:tbl>
    <w:p>
      <w:pPr>
        <w:pStyle w:val="WordBankMedium"/>
      </w:pPr>
      <w:r>
        <w:t xml:space="preserve">   Dukkha    </w:t>
      </w:r>
      <w:r>
        <w:t xml:space="preserve">   Ashoka    </w:t>
      </w:r>
      <w:r>
        <w:t xml:space="preserve">   Wonhyo daisa    </w:t>
      </w:r>
      <w:r>
        <w:t xml:space="preserve">   Nepal    </w:t>
      </w:r>
      <w:r>
        <w:t xml:space="preserve">   Thirty five    </w:t>
      </w:r>
      <w:r>
        <w:t xml:space="preserve">   Kusinara    </w:t>
      </w:r>
      <w:r>
        <w:t xml:space="preserve">   Inner peace and wisdom    </w:t>
      </w:r>
      <w:r>
        <w:t xml:space="preserve">   Enlightened one    </w:t>
      </w:r>
      <w:r>
        <w:t xml:space="preserve">   six    </w:t>
      </w:r>
      <w:r>
        <w:t xml:space="preserve">   Bodhi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2021-10-11T02:39:11Z</dcterms:created>
  <dcterms:modified xsi:type="dcterms:W3CDTF">2021-10-11T02:39:11Z</dcterms:modified>
</cp:coreProperties>
</file>