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dhamma    </w:t>
      </w:r>
      <w:r>
        <w:t xml:space="preserve">   Buddha    </w:t>
      </w:r>
      <w:r>
        <w:t xml:space="preserve">   bhikku    </w:t>
      </w:r>
      <w:r>
        <w:t xml:space="preserve">   bhikkuni    </w:t>
      </w:r>
      <w:r>
        <w:t xml:space="preserve">   Arahant    </w:t>
      </w:r>
      <w:r>
        <w:t xml:space="preserve">   Tipitaka    </w:t>
      </w:r>
      <w:r>
        <w:t xml:space="preserve">   samsara    </w:t>
      </w:r>
      <w:r>
        <w:t xml:space="preserve">   samadhi    </w:t>
      </w:r>
      <w:r>
        <w:t xml:space="preserve">   prajna    </w:t>
      </w:r>
      <w:r>
        <w:t xml:space="preserve">   parinibbana    </w:t>
      </w:r>
      <w:r>
        <w:t xml:space="preserve">   nibbana    </w:t>
      </w:r>
      <w:r>
        <w:t xml:space="preserve">   magga    </w:t>
      </w:r>
      <w:r>
        <w:t xml:space="preserve">   khandas    </w:t>
      </w:r>
      <w:r>
        <w:t xml:space="preserve">   kamma    </w:t>
      </w:r>
      <w:r>
        <w:t xml:space="preserve">   dukkha    </w:t>
      </w:r>
      <w:r>
        <w:t xml:space="preserve">   anatta    </w:t>
      </w:r>
      <w:r>
        <w:t xml:space="preserve">   anicca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2021-10-11T02:37:48Z</dcterms:created>
  <dcterms:modified xsi:type="dcterms:W3CDTF">2021-10-11T02:37:48Z</dcterms:modified>
</cp:coreProperties>
</file>