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religion that came to ancient China during 1 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TRUTHS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Convey Buddha’s teachings THE FOUR NOBLE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NIRODHA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founder of Buddhism SIDDHARTHA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SAMUDAYA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four noble truths that conveys the meaning of suffering and 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DUKKHA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four noble truths that explains the cause/origin of pain and suffering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MAGGA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four noble truths that shows a solution to 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GAUTAMA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four noble truths that is the end to suffering and 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MEDITATION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in Buddhism where no more pain or hurt exists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REINCARNATE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reborn in another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BUDDHISM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to calm the body down and bring joy to the mind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NIRVANA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2021-10-11T02:39:13Z</dcterms:created>
  <dcterms:modified xsi:type="dcterms:W3CDTF">2021-10-11T02:39:13Z</dcterms:modified>
</cp:coreProperties>
</file>