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Lotus flower    </w:t>
      </w:r>
      <w:r>
        <w:t xml:space="preserve">   Offerings    </w:t>
      </w:r>
      <w:r>
        <w:t xml:space="preserve">   Puja    </w:t>
      </w:r>
      <w:r>
        <w:t xml:space="preserve">   Temples    </w:t>
      </w:r>
      <w:r>
        <w:t xml:space="preserve">   Afterlife    </w:t>
      </w:r>
      <w:r>
        <w:t xml:space="preserve">   Reincarnation    </w:t>
      </w:r>
      <w:r>
        <w:t xml:space="preserve">   Karma    </w:t>
      </w:r>
      <w:r>
        <w:t xml:space="preserve">   Morality    </w:t>
      </w:r>
      <w:r>
        <w:t xml:space="preserve">   Nirvana    </w:t>
      </w:r>
      <w:r>
        <w:t xml:space="preserve">   Uposatha    </w:t>
      </w:r>
      <w:r>
        <w:t xml:space="preserve">   Vesak    </w:t>
      </w:r>
      <w:r>
        <w:t xml:space="preserve">   Bodhi tree    </w:t>
      </w:r>
      <w:r>
        <w:t xml:space="preserve">   Meditation    </w:t>
      </w:r>
      <w:r>
        <w:t xml:space="preserve">   Enlightenment    </w:t>
      </w:r>
      <w:r>
        <w:t xml:space="preserve">   Prince    </w:t>
      </w:r>
      <w:r>
        <w:t xml:space="preserve">   Gautama    </w:t>
      </w:r>
      <w:r>
        <w:t xml:space="preserve">   Middle Path    </w:t>
      </w:r>
      <w:r>
        <w:t xml:space="preserve">   Buddha    </w:t>
      </w:r>
      <w:r>
        <w:t xml:space="preserve">   Truths    </w:t>
      </w:r>
      <w:r>
        <w:t xml:space="preserve">   Precepts    </w:t>
      </w:r>
      <w:r>
        <w:t xml:space="preserve">   Compassion    </w:t>
      </w:r>
      <w:r>
        <w:t xml:space="preserve">   Generosity    </w:t>
      </w:r>
      <w:r>
        <w:t xml:space="preserve">   Patience    </w:t>
      </w:r>
      <w:r>
        <w:t xml:space="preserve">   Kindness    </w:t>
      </w:r>
      <w:r>
        <w:t xml:space="preserve">   Wisdom    </w:t>
      </w:r>
      <w:r>
        <w:t xml:space="preserve">   Dharma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2021-10-11T02:38:56Z</dcterms:created>
  <dcterms:modified xsi:type="dcterms:W3CDTF">2021-10-11T02:38:56Z</dcterms:modified>
</cp:coreProperties>
</file>