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that represents the Buddha’s teaching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Buddhist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Concepts explained in vocab. borrowed from Chinese cultural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Preeminence of reason rather than faith or tradition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Leading a life of balance &amp; constant contemplation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Contributed to the spread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Buddhist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discipline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Promoted Kindness and Mindfulness </w:t>
            </w:r>
          </w:p>
        </w:tc>
      </w:tr>
    </w:tbl>
    <w:p>
      <w:pPr>
        <w:pStyle w:val="WordBankLarge"/>
      </w:pPr>
      <w:r>
        <w:t xml:space="preserve">   Siddhartha Gautama     </w:t>
      </w:r>
      <w:r>
        <w:t xml:space="preserve">   Four Noble Truths     </w:t>
      </w:r>
      <w:r>
        <w:t xml:space="preserve">   Wheel of Dharma     </w:t>
      </w:r>
      <w:r>
        <w:t xml:space="preserve">   Buddhism     </w:t>
      </w:r>
      <w:r>
        <w:t xml:space="preserve">   Enlightenment     </w:t>
      </w:r>
      <w:r>
        <w:t xml:space="preserve">   The Noble Eightfold Path     </w:t>
      </w:r>
      <w:r>
        <w:t xml:space="preserve">   Silk roads     </w:t>
      </w:r>
      <w:r>
        <w:t xml:space="preserve">   The Hub     </w:t>
      </w:r>
      <w:r>
        <w:t xml:space="preserve">   Daoism     </w:t>
      </w:r>
      <w:r>
        <w:t xml:space="preserve">   Foreign Merchants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</dc:title>
  <dcterms:created xsi:type="dcterms:W3CDTF">2021-10-11T02:39:15Z</dcterms:created>
  <dcterms:modified xsi:type="dcterms:W3CDTF">2021-10-11T02:39:15Z</dcterms:modified>
</cp:coreProperties>
</file>