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 </w:t>
      </w:r>
    </w:p>
    <w:p>
      <w:pPr>
        <w:pStyle w:val="Questions"/>
      </w:pPr>
      <w:r>
        <w:t xml:space="preserve">1. GRFEUFNSI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IBELFE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ABDUDH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TNMEDATIIO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LMSMIU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UDIBSTHD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YGOA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TLUC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NMKO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ICWAC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</dc:title>
  <dcterms:created xsi:type="dcterms:W3CDTF">2021-10-11T02:39:17Z</dcterms:created>
  <dcterms:modified xsi:type="dcterms:W3CDTF">2021-10-11T02:39:17Z</dcterms:modified>
</cp:coreProperties>
</file>