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Spirituality    </w:t>
      </w:r>
      <w:r>
        <w:t xml:space="preserve">   Ritual    </w:t>
      </w:r>
      <w:r>
        <w:t xml:space="preserve">   Teachings    </w:t>
      </w:r>
      <w:r>
        <w:t xml:space="preserve">   Monks    </w:t>
      </w:r>
      <w:r>
        <w:t xml:space="preserve">   Scripture    </w:t>
      </w:r>
      <w:r>
        <w:t xml:space="preserve">   Pyschology    </w:t>
      </w:r>
      <w:r>
        <w:t xml:space="preserve">   Mindfulness    </w:t>
      </w:r>
      <w:r>
        <w:t xml:space="preserve">   Eightfold Path    </w:t>
      </w:r>
      <w:r>
        <w:t xml:space="preserve">   Five Precepts    </w:t>
      </w:r>
      <w:r>
        <w:t xml:space="preserve">   Meditation    </w:t>
      </w:r>
      <w:r>
        <w:t xml:space="preserve">   Offerings    </w:t>
      </w:r>
      <w:r>
        <w:t xml:space="preserve">   Chanting    </w:t>
      </w:r>
      <w:r>
        <w:t xml:space="preserve">   Bowing    </w:t>
      </w:r>
      <w:r>
        <w:t xml:space="preserve">   Four Noble Truths    </w:t>
      </w:r>
      <w:r>
        <w:t xml:space="preserve">   Prayer    </w:t>
      </w:r>
      <w:r>
        <w:t xml:space="preserve">   Nirvana    </w:t>
      </w:r>
      <w:r>
        <w:t xml:space="preserve">   Rebirth    </w:t>
      </w:r>
      <w:r>
        <w:t xml:space="preserve">   Buddha    </w:t>
      </w:r>
      <w:r>
        <w:t xml:space="preserve">   Reincarnation    </w:t>
      </w:r>
      <w:r>
        <w:t xml:space="preserve">   Buddhism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</dc:title>
  <dcterms:created xsi:type="dcterms:W3CDTF">2021-10-11T02:37:50Z</dcterms:created>
  <dcterms:modified xsi:type="dcterms:W3CDTF">2021-10-11T02:37:50Z</dcterms:modified>
</cp:coreProperties>
</file>