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Buddhist teaching, meaning 3 baskets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Siddhartha 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Fundimental doctrine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parts are in the Noble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Buddhism mainly 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belief about their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of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Birthplace of Siddhartha 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try and achieve in their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of the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2021-10-11T02:37:53Z</dcterms:created>
  <dcterms:modified xsi:type="dcterms:W3CDTF">2021-10-11T02:37:53Z</dcterms:modified>
</cp:coreProperties>
</file>