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Praying    </w:t>
      </w:r>
      <w:r>
        <w:t xml:space="preserve">   Trishna    </w:t>
      </w:r>
      <w:r>
        <w:t xml:space="preserve">   Dukkha    </w:t>
      </w:r>
      <w:r>
        <w:t xml:space="preserve">   change    </w:t>
      </w:r>
      <w:r>
        <w:t xml:space="preserve">   Permanent    </w:t>
      </w:r>
      <w:r>
        <w:t xml:space="preserve">   Mahayana sutras    </w:t>
      </w:r>
      <w:r>
        <w:t xml:space="preserve">   Book of the dead    </w:t>
      </w:r>
      <w:r>
        <w:t xml:space="preserve">   Monastery    </w:t>
      </w:r>
      <w:r>
        <w:t xml:space="preserve">   temple    </w:t>
      </w:r>
      <w:r>
        <w:t xml:space="preserve">   Siddhartha Gautama    </w:t>
      </w:r>
      <w:r>
        <w:t xml:space="preserve">   India    </w:t>
      </w:r>
      <w:r>
        <w:t xml:space="preserve">   Pali canon    </w:t>
      </w:r>
      <w:r>
        <w:t xml:space="preserve">   chanting    </w:t>
      </w:r>
      <w:r>
        <w:t xml:space="preserve">   Monks    </w:t>
      </w:r>
      <w:r>
        <w:t xml:space="preserve">   Buddhism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</dc:title>
  <dcterms:created xsi:type="dcterms:W3CDTF">2021-10-11T02:39:13Z</dcterms:created>
  <dcterms:modified xsi:type="dcterms:W3CDTF">2021-10-11T02:39:13Z</dcterms:modified>
</cp:coreProperties>
</file>