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Statues    </w:t>
      </w:r>
      <w:r>
        <w:t xml:space="preserve">   Teacher    </w:t>
      </w:r>
      <w:r>
        <w:t xml:space="preserve">   Teachings    </w:t>
      </w:r>
      <w:r>
        <w:t xml:space="preserve">   Enlightenment    </w:t>
      </w:r>
      <w:r>
        <w:t xml:space="preserve">   Nature    </w:t>
      </w:r>
      <w:r>
        <w:t xml:space="preserve">   Awakened    </w:t>
      </w:r>
      <w:r>
        <w:t xml:space="preserve">   Clothing    </w:t>
      </w:r>
      <w:r>
        <w:t xml:space="preserve">   Monks    </w:t>
      </w:r>
      <w:r>
        <w:t xml:space="preserve">   Incense    </w:t>
      </w:r>
      <w:r>
        <w:t xml:space="preserve">   Worship    </w:t>
      </w:r>
      <w:r>
        <w:t xml:space="preserve">   Wisdom    </w:t>
      </w:r>
      <w:r>
        <w:t xml:space="preserve">   Kindness    </w:t>
      </w:r>
      <w:r>
        <w:t xml:space="preserve">   Karma    </w:t>
      </w:r>
      <w:r>
        <w:t xml:space="preserve">   Reincarnation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2021-10-11T02:39:16Z</dcterms:created>
  <dcterms:modified xsi:type="dcterms:W3CDTF">2021-10-11T02:39:16Z</dcterms:modified>
</cp:coreProperties>
</file>