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spiritual founder of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called when there is no "self"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go on without food or nourishment for a long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everything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teaching of Buddha?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true meanings called behind Buddhas teachings?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tree was Buddha born 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founded the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prince see that made him want to find the meaning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Buddha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2021-10-11T02:37:55Z</dcterms:created>
  <dcterms:modified xsi:type="dcterms:W3CDTF">2021-10-11T02:37:55Z</dcterms:modified>
</cp:coreProperties>
</file>