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Compromise between starvation and extreme focusing practices and human pleasures/needs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of these that are the three refuges for guidance and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Practicing of calming and focusing the mind, essential for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Impermanence: essential part of 3 marks of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monk is initiated into a monastic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End goal of Buddhism, the condition of great peace or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 teachings, scriptures, and beliefs of the Buddha and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has achieved individual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fate in future existences as defined by a person's actions in this/previous existences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Offerings to the Buddha as a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Cycle of birth and rebirth that repeats until enlightenment is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Enlightened one,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Buddhist concept of suffering, the first Noble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postpones nirvana to help others achieve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rigorous steps designed to help Buddhists achieve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selfish desire which causes suffering, the second Noble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Wisdom, direct insight into the truth taught by Buddha, one of three divisions of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Buddhist community of monks and nuns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Fully ordained female monks and nuns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Idea that there is no permanent substance that can be called a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Demon of ego and illusion, final battle Buddha faced on path to nirvana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2021-10-11T02:39:23Z</dcterms:created>
  <dcterms:modified xsi:type="dcterms:W3CDTF">2021-10-11T02:39:23Z</dcterms:modified>
</cp:coreProperties>
</file>