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Buddhist concept translated as "suffering", "pain", or "stress" in 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Compassion; part of the spiritual path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Buddhist teaching of the means of attaining Nirvana through rightness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Development or production in the sense of calling into existence; 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Charts the method of attaining the end of suffering, it comprises the essence of Buddha's teachings,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Impermanence; essential doctrine/part of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of the Four Noble Truths, selfish desire, which causes dukkha (suffering)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two traditions of Buddhism, emphasises attaining self-liberation through one's own efforts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Buddhism who later became known as “the Buddha,”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Enlightened one;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attained by utilizing morality, meditation and wisdom, Buddhists often meditate because they believe it helps awaken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major traditions of Buddhism, an oriented spiritual practice as embodied in the ideal of the bodhisattva.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that rids the mind of the defilement of delusion, or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Siddhartha saw an old man, a sick man, a corpse and an ascetic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of great peace or happiness (enlightenment),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 that there is no permanent, underlying substance that can be called a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2021-10-11T02:39:27Z</dcterms:created>
  <dcterms:modified xsi:type="dcterms:W3CDTF">2021-10-11T02:39:27Z</dcterms:modified>
</cp:coreProperties>
</file>