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Supramundane    </w:t>
      </w:r>
      <w:r>
        <w:t xml:space="preserve">   Bodhisattva    </w:t>
      </w:r>
      <w:r>
        <w:t xml:space="preserve">   Mahayana    </w:t>
      </w:r>
      <w:r>
        <w:t xml:space="preserve">   Theravada    </w:t>
      </w:r>
      <w:r>
        <w:t xml:space="preserve">   Zen    </w:t>
      </w:r>
      <w:r>
        <w:t xml:space="preserve">   Vinaya Pitaka    </w:t>
      </w:r>
      <w:r>
        <w:t xml:space="preserve">   Sutta Pitaka    </w:t>
      </w:r>
      <w:r>
        <w:t xml:space="preserve">   Buddha    </w:t>
      </w:r>
      <w:r>
        <w:t xml:space="preserve">   Mara    </w:t>
      </w:r>
      <w:r>
        <w:t xml:space="preserve">   Sangha    </w:t>
      </w:r>
      <w:r>
        <w:t xml:space="preserve">   Arhat    </w:t>
      </w:r>
      <w:r>
        <w:t xml:space="preserve">   Hinduism    </w:t>
      </w:r>
      <w:r>
        <w:t xml:space="preserve">   Meditation    </w:t>
      </w:r>
      <w:r>
        <w:t xml:space="preserve">   Eightfold Path    </w:t>
      </w:r>
      <w:r>
        <w:t xml:space="preserve">   Four Noble Truths    </w:t>
      </w:r>
      <w:r>
        <w:t xml:space="preserve">   Nirvana    </w:t>
      </w:r>
      <w:r>
        <w:t xml:space="preserve">   Dharma    </w:t>
      </w:r>
      <w:r>
        <w:t xml:space="preserve">   Karma    </w:t>
      </w:r>
      <w:r>
        <w:t xml:space="preserve">   Voga    </w:t>
      </w:r>
      <w:r>
        <w:t xml:space="preserve">   Atman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2021-10-11T02:37:59Z</dcterms:created>
  <dcterms:modified xsi:type="dcterms:W3CDTF">2021-10-11T02:37:59Z</dcterms:modified>
</cp:coreProperties>
</file>