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Buddhism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parts are there to the right path?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Buddha saw 4 sights: a corpse, an old man and a holy man.  What type of man was the 4th?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Buddhists believe suffering is caused by greed and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event that the prince became the Buddha is known as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sangha can be either lay 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sangha is the Buddhist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word Dharma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became enlightened? ( no gap)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help Buddhists achieve enlightenment what skill do they practice?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4 noble truths are concerned with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Buddhism</dc:title>
  <dcterms:created xsi:type="dcterms:W3CDTF">2021-10-11T02:39:30Z</dcterms:created>
  <dcterms:modified xsi:type="dcterms:W3CDTF">2021-10-11T02:39:30Z</dcterms:modified>
</cp:coreProperties>
</file>