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three poisons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 is full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that keeps us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Dissatisfaction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three poisons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Nothing is permanent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Demon that tried to distract the Buddha on his path to enlightenment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Buddha's name before he become known as the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Siddhartha would either be a King or a______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to enlightenment/stopping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Buddhist practice that helps you lessen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__________ Truths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three poisons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2021-10-11T02:39:32Z</dcterms:created>
  <dcterms:modified xsi:type="dcterms:W3CDTF">2021-10-11T02:39:32Z</dcterms:modified>
</cp:coreProperties>
</file>