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Buddhism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Buddhists do to gain enlightenment.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Buddhists think causes suffering?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metta bhavana meditation focus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meditating, Buddhist should sit in the _____________ 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sights did the Buddha see?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Buddhists celebrate Wesak by bathing a buddha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Samatha meditation focuses on clearing the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fourth sight that the Buddha saw?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name of the festival that celebrates the Buddha's enlightenment?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Buddha's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the Buddha gain when meditating under the Bodhi tree?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path should Buddhists follow?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animal appeared in Queen Maya's dream?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Parinirvana Day remembers when the Buddha achieived ________________.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Buddhism</dc:title>
  <dcterms:created xsi:type="dcterms:W3CDTF">2021-12-23T03:34:58Z</dcterms:created>
  <dcterms:modified xsi:type="dcterms:W3CDTF">2021-12-23T03:34:58Z</dcterms:modified>
</cp:coreProperties>
</file>