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zen    </w:t>
      </w:r>
      <w:r>
        <w:t xml:space="preserve">   tanha    </w:t>
      </w:r>
      <w:r>
        <w:t xml:space="preserve">   sunyata    </w:t>
      </w:r>
      <w:r>
        <w:t xml:space="preserve">   stupa    </w:t>
      </w:r>
      <w:r>
        <w:t xml:space="preserve">   saton    </w:t>
      </w:r>
      <w:r>
        <w:t xml:space="preserve">   sagha    </w:t>
      </w:r>
      <w:r>
        <w:t xml:space="preserve">   samsara    </w:t>
      </w:r>
      <w:r>
        <w:t xml:space="preserve">   nirvana    </w:t>
      </w:r>
      <w:r>
        <w:t xml:space="preserve">   mudra    </w:t>
      </w:r>
      <w:r>
        <w:t xml:space="preserve">   moksha    </w:t>
      </w:r>
      <w:r>
        <w:t xml:space="preserve">   maya    </w:t>
      </w:r>
      <w:r>
        <w:t xml:space="preserve">   mandata    </w:t>
      </w:r>
      <w:r>
        <w:t xml:space="preserve">   mahayana    </w:t>
      </w:r>
      <w:r>
        <w:t xml:space="preserve">   lama    </w:t>
      </w:r>
      <w:r>
        <w:t xml:space="preserve">   koah    </w:t>
      </w:r>
      <w:r>
        <w:t xml:space="preserve">   hinayana    </w:t>
      </w:r>
      <w:r>
        <w:t xml:space="preserve">   dukkha    </w:t>
      </w:r>
      <w:r>
        <w:t xml:space="preserve">   dharma    </w:t>
      </w:r>
      <w:r>
        <w:t xml:space="preserve">   detachment    </w:t>
      </w:r>
      <w:r>
        <w:t xml:space="preserve">   buddha    </w:t>
      </w:r>
      <w:r>
        <w:t xml:space="preserve">   bodhisattva    </w:t>
      </w:r>
      <w:r>
        <w:t xml:space="preserve">   bikhu    </w:t>
      </w:r>
      <w:r>
        <w:t xml:space="preserve">   arhat    </w:t>
      </w:r>
      <w:r>
        <w:t xml:space="preserve">   anicca    </w:t>
      </w:r>
      <w:r>
        <w:t xml:space="preserve">   anatta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</dc:title>
  <dcterms:created xsi:type="dcterms:W3CDTF">2021-10-11T02:37:40Z</dcterms:created>
  <dcterms:modified xsi:type="dcterms:W3CDTF">2021-10-11T02:37:40Z</dcterms:modified>
</cp:coreProperties>
</file>