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Siddhartha was raised in such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seek  happiness in their life by finding a "___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escape the cycle of death and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Siddhartha did encounter ___ and death he began a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Buddhism is a world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Today over three hundred million ___ adhere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Siddhartha lived at the foothills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Siddhartha became known as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Buddhism began on this Indian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Siddhartha Gautama was a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was spread to China, Korea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Buddha means your the " ____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Buddha did not want his ___ to replace other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Buddhism is rooted in the teachings of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</dc:title>
  <dcterms:created xsi:type="dcterms:W3CDTF">2021-10-11T02:38:06Z</dcterms:created>
  <dcterms:modified xsi:type="dcterms:W3CDTF">2021-10-11T02:38:06Z</dcterms:modified>
</cp:coreProperties>
</file>