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</w:t>
      </w:r>
    </w:p>
    <w:p>
      <w:pPr>
        <w:pStyle w:val="Questions"/>
      </w:pPr>
      <w:r>
        <w:t xml:space="preserve">1. SDUHIMDB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MARAK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TEPRPCE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NOEBL THRTSU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TGHIE OLFD TAPH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ADDUHB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SFHURLTTNUSE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NVAIRNA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IRFENFSUG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OSWIDM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LDNUSNFIESM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NNRECEAEIMPM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2021-10-11T02:38:08Z</dcterms:created>
  <dcterms:modified xsi:type="dcterms:W3CDTF">2021-10-11T02:38:08Z</dcterms:modified>
</cp:coreProperties>
</file>