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karma    </w:t>
      </w:r>
      <w:r>
        <w:t xml:space="preserve">   Nirodha    </w:t>
      </w:r>
      <w:r>
        <w:t xml:space="preserve">   Samudaya    </w:t>
      </w:r>
      <w:r>
        <w:t xml:space="preserve">   Dukkha    </w:t>
      </w:r>
      <w:r>
        <w:t xml:space="preserve">   Nirvana    </w:t>
      </w:r>
      <w:r>
        <w:t xml:space="preserve">   Reincarnation    </w:t>
      </w:r>
      <w:r>
        <w:t xml:space="preserve">   Suffering    </w:t>
      </w:r>
      <w:r>
        <w:t xml:space="preserve">   Eightfold Path    </w:t>
      </w:r>
      <w:r>
        <w:t xml:space="preserve">   Noble truths    </w:t>
      </w:r>
      <w:r>
        <w:t xml:space="preserve">   Palace    </w:t>
      </w:r>
      <w:r>
        <w:t xml:space="preserve">   Gautama    </w:t>
      </w:r>
      <w:r>
        <w:t xml:space="preserve">   Siddhartha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2021-10-11T02:38:10Z</dcterms:created>
  <dcterms:modified xsi:type="dcterms:W3CDTF">2021-10-11T02:38:10Z</dcterms:modified>
</cp:coreProperties>
</file>