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 that Siddharta sat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Buddhism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achieved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which came to the queen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to focus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goes around comes back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which Kisogatami searched desperately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ultimate goal in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teachings about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similar to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Siddhartha first saw when he left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Achieving a state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mother who lost her son to a snakebite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prince who was shielded from pain?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evil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gave Birth to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inspired Buddha in one of the Four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cycle which eventually leads to Nirvana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2021-10-11T02:38:13Z</dcterms:created>
  <dcterms:modified xsi:type="dcterms:W3CDTF">2021-10-11T02:38:13Z</dcterms:modified>
</cp:coreProperties>
</file>