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Buddhism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</w:tbl>
    <w:p>
      <w:pPr>
        <w:pStyle w:val="WordBankLarge"/>
      </w:pPr>
      <w:r>
        <w:t xml:space="preserve">   Temple    </w:t>
      </w:r>
      <w:r>
        <w:t xml:space="preserve">   Buddha    </w:t>
      </w:r>
      <w:r>
        <w:t xml:space="preserve">   Bodhi Tree    </w:t>
      </w:r>
      <w:r>
        <w:t xml:space="preserve">   China    </w:t>
      </w:r>
      <w:r>
        <w:t xml:space="preserve">   Asia    </w:t>
      </w:r>
      <w:r>
        <w:t xml:space="preserve">   Vajrayana    </w:t>
      </w:r>
      <w:r>
        <w:t xml:space="preserve">   Mahayana    </w:t>
      </w:r>
      <w:r>
        <w:t xml:space="preserve">   Theravada    </w:t>
      </w:r>
      <w:r>
        <w:t xml:space="preserve">   Siddhartha    </w:t>
      </w:r>
      <w:r>
        <w:t xml:space="preserve">   Buddhism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Buddhism</dc:title>
  <dcterms:created xsi:type="dcterms:W3CDTF">2021-10-11T02:38:18Z</dcterms:created>
  <dcterms:modified xsi:type="dcterms:W3CDTF">2021-10-11T02:38:18Z</dcterms:modified>
</cp:coreProperties>
</file>