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Buddhism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India    </w:t>
      </w:r>
      <w:r>
        <w:t xml:space="preserve">   Buddhists    </w:t>
      </w:r>
      <w:r>
        <w:t xml:space="preserve">   5 Precepts    </w:t>
      </w:r>
      <w:r>
        <w:t xml:space="preserve">   3 Universal Truths    </w:t>
      </w:r>
      <w:r>
        <w:t xml:space="preserve">   4 Noble Truths    </w:t>
      </w:r>
      <w:r>
        <w:t xml:space="preserve">   Buddha    </w:t>
      </w:r>
      <w:r>
        <w:t xml:space="preserve">   Buddhism    </w:t>
      </w:r>
      <w:r>
        <w:t xml:space="preserve">   Courtney Love    </w:t>
      </w:r>
      <w:r>
        <w:t xml:space="preserve">   Enlightened One    </w:t>
      </w:r>
      <w:r>
        <w:t xml:space="preserve">   Enlightenment    </w:t>
      </w:r>
      <w:r>
        <w:t xml:space="preserve">   Meditation    </w:t>
      </w:r>
      <w:r>
        <w:t xml:space="preserve">   Noble Eightfold Path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</dc:title>
  <dcterms:created xsi:type="dcterms:W3CDTF">2021-10-11T02:38:25Z</dcterms:created>
  <dcterms:modified xsi:type="dcterms:W3CDTF">2021-10-11T02:38:25Z</dcterms:modified>
</cp:coreProperties>
</file>