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end suffering, you must follow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end to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cause for suffering. ( It is the desire to have and control things.)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Discernment,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 good thoughts; conquer evil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Buddhists 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speech: no lying, criticism, condemning, gossip, or harsh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exists and is almost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found this in six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2021-10-11T02:38:29Z</dcterms:created>
  <dcterms:modified xsi:type="dcterms:W3CDTF">2021-10-11T02:38:29Z</dcterms:modified>
</cp:coreProperties>
</file>