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awakening    </w:t>
      </w:r>
      <w:r>
        <w:t xml:space="preserve">   fivepromises    </w:t>
      </w:r>
      <w:r>
        <w:t xml:space="preserve">   buddha    </w:t>
      </w:r>
      <w:r>
        <w:t xml:space="preserve">   dalailama    </w:t>
      </w:r>
      <w:r>
        <w:t xml:space="preserve">   Enlightenment    </w:t>
      </w:r>
      <w:r>
        <w:t xml:space="preserve">   Karma    </w:t>
      </w:r>
      <w:r>
        <w:t xml:space="preserve">   lotus flower    </w:t>
      </w:r>
      <w:r>
        <w:t xml:space="preserve">   Meditation    </w:t>
      </w:r>
      <w:r>
        <w:t xml:space="preserve">   Monk    </w:t>
      </w:r>
      <w:r>
        <w:t xml:space="preserve">   Rebirth    </w:t>
      </w:r>
      <w:r>
        <w:t xml:space="preserve">   Right Effort    </w:t>
      </w:r>
      <w:r>
        <w:t xml:space="preserve">   Right mindset    </w:t>
      </w:r>
      <w:r>
        <w:t xml:space="preserve">   Siddhartha    </w:t>
      </w:r>
      <w:r>
        <w:t xml:space="preserve">   Soul    </w:t>
      </w:r>
      <w:r>
        <w:t xml:space="preserve">   temple    </w:t>
      </w:r>
      <w:r>
        <w:t xml:space="preserve">   wheel of life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2021-10-11T02:38:32Z</dcterms:created>
  <dcterms:modified xsi:type="dcterms:W3CDTF">2021-10-11T02:38:32Z</dcterms:modified>
</cp:coreProperties>
</file>