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Buddhism - AP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category of the Eightfold Path that includes RIght View and Intention?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community of monks and nuns that taught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enlightenment from the path of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"Buddha"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category of the Eightfold Path that includes Right Livelihood, Action,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founder of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Buddhism founded?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Buddhism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basic teachings of the Buddha?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Buddhism follows the more liberal teachings of the historic Buddha?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type of Buddhism that focuses more on insight and compassion?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suffering derived from desire for individual fulfillment?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category of the Eightfold Path that includes Right Mindfulness, Concentration, and Effort?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Buddha's teaching on how to end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Buddhism founded?</w:t>
            </w:r>
          </w:p>
        </w:tc>
      </w:tr>
    </w:tbl>
    <w:p>
      <w:pPr>
        <w:pStyle w:val="WordBankLarge"/>
      </w:pPr>
      <w:r>
        <w:t xml:space="preserve">   Siddhartha Gautama    </w:t>
      </w:r>
      <w:r>
        <w:t xml:space="preserve">   India    </w:t>
      </w:r>
      <w:r>
        <w:t xml:space="preserve">   Sixth century BCE    </w:t>
      </w:r>
      <w:r>
        <w:t xml:space="preserve">   Four Noble Truths    </w:t>
      </w:r>
      <w:r>
        <w:t xml:space="preserve">   Eightfold Path    </w:t>
      </w:r>
      <w:r>
        <w:t xml:space="preserve">   Suffering    </w:t>
      </w:r>
      <w:r>
        <w:t xml:space="preserve">   Ethic    </w:t>
      </w:r>
      <w:r>
        <w:t xml:space="preserve">   Mental    </w:t>
      </w:r>
      <w:r>
        <w:t xml:space="preserve">   Wisdom    </w:t>
      </w:r>
      <w:r>
        <w:t xml:space="preserve">   Mahayana    </w:t>
      </w:r>
      <w:r>
        <w:t xml:space="preserve">   Theravada    </w:t>
      </w:r>
      <w:r>
        <w:t xml:space="preserve">   The Enlightened    </w:t>
      </w:r>
      <w:r>
        <w:t xml:space="preserve">   Sangha    </w:t>
      </w:r>
      <w:r>
        <w:t xml:space="preserve">   Dukkha    </w:t>
      </w:r>
      <w:r>
        <w:t xml:space="preserve">   Nirvana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- AP World</dc:title>
  <dcterms:created xsi:type="dcterms:W3CDTF">2021-10-11T02:38:53Z</dcterms:created>
  <dcterms:modified xsi:type="dcterms:W3CDTF">2021-10-11T02:38:53Z</dcterms:modified>
</cp:coreProperties>
</file>