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Buddhism And Hinduism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second god in the Hindu triumvirate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Hindus say everyone should strive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nickname of #1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most important practices in Buddhism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one of the two religions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oldest school in Buddhism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third god in the Hindu triumvirate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Both in Hinduism and Buddhism,and the highest state you can obtain,a state of enlightenment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god in the Hindu triumvirate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Creator of Buddhism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two religions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studies Buddhism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popular branch of Buddhism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goal for an individual 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studies Hinduism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Buddhism And Hinduism Crossword</dc:title>
  <dcterms:created xsi:type="dcterms:W3CDTF">2021-10-11T02:38:18Z</dcterms:created>
  <dcterms:modified xsi:type="dcterms:W3CDTF">2021-10-11T02:38:18Z</dcterms:modified>
</cp:coreProperties>
</file>