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- Beliefs and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monk who met King Milinda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Mahayana Buddhism's name for anatta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a simple lifestyle with few pleasures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Scritpure about the life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Buddha's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achieves enlightenment and becomes a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demon that represents spiritual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gaining of the true nature of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Three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Kisa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repeating cycle of birth, life,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practice of calming and focusing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Amitabha Buddha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 achieved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noble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- Beliefs and Teachings</dc:title>
  <dcterms:created xsi:type="dcterms:W3CDTF">2021-10-11T02:39:05Z</dcterms:created>
  <dcterms:modified xsi:type="dcterms:W3CDTF">2021-10-11T02:39:05Z</dcterms:modified>
</cp:coreProperties>
</file>