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Buddhism Crossword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12 mental habits that keep a human trapped in the world of dependant origination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Making offerings at an alter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body of truth,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Six perfections buddhists train towards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 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Impermenance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compassion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Moral vows taken by all buddhists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Actions  considered skilful, moral and will attract good karma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body of enjoyment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body of transformation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therevadan buddhist monastic tradition with its roots in the Thai Forest tradition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Emptiness,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three body doctrine of the buddha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Craving,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Loving kindness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Buddhism Crossword 1</dc:title>
  <dcterms:created xsi:type="dcterms:W3CDTF">2021-12-17T03:41:04Z</dcterms:created>
  <dcterms:modified xsi:type="dcterms:W3CDTF">2021-12-17T03:41:04Z</dcterms:modified>
</cp:coreProperties>
</file>