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Awakened To The Truth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Up Worldly Possessions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Buddhist Written Teachings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Right Steps That Buddhist Must Follow To Reach Enlightenment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Buddhist Monastery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Enlightened Being Who Will Go To Nibbana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Escape From Samsara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Self, There Is Nothing Permanent About You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‘Truth’ – The Teachings Of The Buddha That Being Enlightenment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Enlightened Being Who Delays Nibbana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Suffering/ Dissatisfaction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Constant Cycle Of Rebirth &amp; Death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Of Monks &amp; Nuns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Buddhism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Loving Kindness And Concern For The Suffering Of Others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Buddhism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Age/ Death/ Sickness/ Holy Person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Of Cause &amp; Effect That Runs Samsara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Buddhist Monk Or Nun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Impermanence/ Constant Change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</dc:title>
  <dcterms:created xsi:type="dcterms:W3CDTF">2021-10-11T02:37:58Z</dcterms:created>
  <dcterms:modified xsi:type="dcterms:W3CDTF">2021-10-11T02:37:58Z</dcterms:modified>
</cp:coreProperties>
</file>